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BUTTERNUT SQUASH &amp; MUSHROOM PUFF PASTRY TART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#baking #seasonal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3jiw5p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homemade rough puff pastry or store-bought frozen &amp; thawed puff pastry (2 sheets)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egg wash: 1 large egg beaten with 1 tbsp (15 ml) water or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(15 ml)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(about 270 g) peeled &amp; sliced butternut squash (1/4 inch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1/4 cups (150 g) sliced or roughly chopped mushrooms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onion (1/2 of a medium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freshly ground black pepper, plus more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 thyme leaves (or 1 tsp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chopped fresh rosemary (or 1 tsp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(120 g)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garnish: flaky sea salt, pepper, more cheese, more fresh thyme &amp; rosemary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Prepare homemade rough puff pastry dough through 2nd refrigeration. If using store-bought frozen puff pastry, make sure it’s thawed. Keep either dough in the refrigerator until step 4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Topping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Over low-medium heat in a large skillet, cook oil and butternut squash together for 5 minutes stirring occasionally. Add mushrooms, onion, garlic, salt, pepper, thyme, rosemary, and nutmeg. Cook until vegetables are soft, about 5-6 minutes.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Preheat oven to 400°F (204°C). Line a large baking sheet with parchment paper or a silicone baking mat.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 a lightly floured work surface using a lightly floured rolling pin, roll pastry dough into a 10×16-inch (41cm) rectangle. (Tip if using store-bought—place the edge of one sheet over the other and use a rolling pin to adhere them together. Roll the whole thing out into a 10×16-inch rectangle.) Carefully transfer dough to lined baking sheet. If dough has lost shape, use your hands to reshape into a rectangle. Fold over a 1/2-inch (5cm) edge and crimp the edges down with a fork. Crimping is much easier the colder the pastry is, so place dough/baking sheet into the refrigerator to chill for 10 minutes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Egg Wash &amp; Assemble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Brush egg wash all over puff pastry including the edges. Use a fork to poke holes all over the dough (not the crimped edge). Sprinkle with 3/4 cup (about 95g) cheese. Spoon vegetable topping over cheese and arrange in a single layer as best you can.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Bake tart for 30 minutes. Remove from the oven and sprinkle remaining cheese all over the top. Return to the oven and bake for 5-8 more minutes or until cheese is melted and pastry is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Remove from the oven and, if desired, garnish with flaky sea salt, a sprinkle of pepper, and/or extra cheese and herbs. Slice and serve warm or at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Cover and store leftovers in the refrigerator for up to 5 days. Reheat in the microwave or cover and bake in a 300°F (149°C) oven for 10-15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