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RUSSIAN VINAIGRETTE RECIPE WITH BEETS AND SAUERKRAUT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1h 30m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#healthy #vegetable #colorful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08237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fzbzurcq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0823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medium beets (or 2 (14.5 oz cans of beets, drained)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medium potatoes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medium carrots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sauerkraut (drained)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medium pickles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sunflower or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white vinegar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onion (finely chopped (about 1/2 cup)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medium pot, boil beets for 1 hour or until it can easily be pierced with a knife. OR use canned beets which don't require any cooking. I peeled beets before cooking, much easier than peeling them boiled.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separate pot, boil potatoes and carrots about 30 minutes or until a knife goes smoothly through the potatoes. Don't overcook the potatoes.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Drain the vegetables and refrigerate or let them stand until they cool to room temp (or cooler).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Peel the skins from the potatoes, beets and carrots, than dice pickles, beets, potatoes, carrots &amp; finely dice onion. Place diced beets in a separate bowl.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Mix beets with 1st Tbsp of Sunflower Oil separately, so that beets coloring will not get on the other ingredients as much.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Mix together beets and the rest of ingredients with the 2nd Tbsp of Sunflower or Olive oil and 1 Tbsp of vinegar. If desired, add more sauerkraut or pickles to taste. Refrigerate until ready to use.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