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EASY BUTTERMILK CORNBREAD</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#baked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057400"/>
                  <wp:docPr id="1" name="Picture 1"/>
                  <wp:cNvGraphicFramePr>
                    <a:graphicFrameLocks noChangeAspect="1"/>
                  </wp:cNvGraphicFramePr>
                  <a:graphic>
                    <a:graphicData uri="http://schemas.openxmlformats.org/drawingml/2006/picture">
                      <pic:pic>
                        <pic:nvPicPr>
                          <pic:cNvPr id="0" name="tmp1sobcdnk.jpg"/>
                          <pic:cNvPicPr/>
                        </pic:nvPicPr>
                        <pic:blipFill>
                          <a:blip r:embed="rId8"/>
                          <a:stretch>
                            <a:fillRect/>
                          </a:stretch>
                        </pic:blipFill>
                        <pic:spPr>
                          <a:xfrm>
                            <a:off x="0" y="0"/>
                            <a:ext cx="2743200" cy="20574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- 1/2 cup unsalted butter (melted and cooled slightly)</w:t>
              <w:br/>
            </w:r>
            <w:r>
              <w:rPr>
                <w:rFonts w:ascii="Montserrat" w:hAnsi="Montserrat"/>
                <w:b w:val="0"/>
                <w:i w:val="0"/>
                <w:caps w:val="0"/>
                <w:sz w:val="18"/>
              </w:rPr>
              <w:t>- 1 cup (240ml) all-purpose flour</w:t>
              <w:br/>
            </w:r>
            <w:r>
              <w:rPr>
                <w:rFonts w:ascii="Montserrat" w:hAnsi="Montserrat"/>
                <w:b w:val="0"/>
                <w:i w:val="0"/>
                <w:caps w:val="0"/>
                <w:sz w:val="18"/>
              </w:rPr>
              <w:t>- 1 cup (240ml) yellow cornmeal (or polenta)</w:t>
              <w:br/>
            </w:r>
            <w:r>
              <w:rPr>
                <w:rFonts w:ascii="Montserrat" w:hAnsi="Montserrat"/>
                <w:b w:val="0"/>
                <w:i w:val="0"/>
                <w:caps w:val="0"/>
                <w:sz w:val="18"/>
              </w:rPr>
              <w:t>- 1/4 cup brown sugar (or white granulated sugar)</w:t>
              <w:br/>
            </w:r>
            <w:r>
              <w:rPr>
                <w:rFonts w:ascii="Montserrat" w:hAnsi="Montserrat"/>
                <w:b w:val="0"/>
                <w:i w:val="0"/>
                <w:caps w:val="0"/>
                <w:sz w:val="18"/>
              </w:rPr>
              <w:t>- 1 tsp baking powder (optional: yields a fluffier cornbread)</w:t>
              <w:br/>
            </w:r>
            <w:r>
              <w:rPr>
                <w:rFonts w:ascii="Montserrat" w:hAnsi="Montserrat"/>
                <w:b w:val="0"/>
                <w:i w:val="0"/>
                <w:caps w:val="0"/>
                <w:sz w:val="18"/>
              </w:rPr>
              <w:t>- 1/2 tsp baking soda</w:t>
              <w:br/>
            </w:r>
            <w:r>
              <w:rPr>
                <w:rFonts w:ascii="Montserrat" w:hAnsi="Montserrat"/>
                <w:b w:val="0"/>
                <w:i w:val="0"/>
                <w:caps w:val="0"/>
                <w:sz w:val="18"/>
              </w:rPr>
              <w:t>- 1/4 tsp salt</w:t>
              <w:br/>
            </w:r>
            <w:r>
              <w:rPr>
                <w:rFonts w:ascii="Montserrat" w:hAnsi="Montserrat"/>
                <w:b w:val="0"/>
                <w:i w:val="0"/>
                <w:caps w:val="0"/>
                <w:sz w:val="18"/>
              </w:rPr>
              <w:t>- 1 cup (240ml) buttermilk (shake before measuring)</w:t>
              <w:br/>
            </w:r>
            <w:r>
              <w:rPr>
                <w:rFonts w:ascii="Montserrat" w:hAnsi="Montserrat"/>
                <w:b w:val="0"/>
                <w:i w:val="0"/>
                <w:caps w:val="0"/>
                <w:sz w:val="18"/>
              </w:rPr>
              <w:t>- 1/4 cup honey</w:t>
              <w:br/>
            </w:r>
            <w:r>
              <w:rPr>
                <w:rFonts w:ascii="Montserrat" w:hAnsi="Montserrat"/>
                <w:b w:val="0"/>
                <w:i w:val="0"/>
                <w:caps w:val="0"/>
                <w:sz w:val="18"/>
              </w:rPr>
              <w:t>- 2 large eggs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the oven to 200C | 400F and position a rack in the middle. Lightly grease a 9-inch (23cm) cast iron skillet or 9-inch (23cm) square baking dish with butter and place skillet/dish into the oven to heat up. (Alternatively for cast iron skillets: heat 1/2 cup of unmelted butter in your cast iron over stove top on medium heat until melted, turn heat off then allow the butter to cool slightly before adding to the batter.)</w:t>
            </w:r>
            <w:r>
              <w:br/>
            </w:r>
            <w:r>
              <w:rPr>
                <w:rFonts w:ascii="Montserrat" w:hAnsi="Montserrat"/>
                <w:b w:val="0"/>
                <w:i w:val="0"/>
                <w:caps w:val="0"/>
                <w:sz w:val="18"/>
              </w:rPr>
              <w:t>2. In a large bowl, whisk together the flour, cornmeal, sugar, baking powder (If using), baking soda and salt.</w:t>
            </w:r>
            <w:r>
              <w:br/>
            </w:r>
            <w:r>
              <w:rPr>
                <w:rFonts w:ascii="Montserrat" w:hAnsi="Montserrat"/>
                <w:b w:val="0"/>
                <w:i w:val="0"/>
                <w:caps w:val="0"/>
                <w:sz w:val="18"/>
              </w:rPr>
              <w:t>3. Make a well in the centre and add the buttermilk, honey and eggs. Mix together well to combine, then add in the slightly cooled melted butter. Mix again until 'just' combined (don't over mix).</w:t>
            </w:r>
            <w:r>
              <w:br/>
            </w:r>
            <w:r>
              <w:rPr>
                <w:rFonts w:ascii="Montserrat" w:hAnsi="Montserrat"/>
                <w:b w:val="0"/>
                <w:i w:val="0"/>
                <w:caps w:val="0"/>
                <w:sz w:val="18"/>
              </w:rPr>
              <w:t>4. Carefully remove your 'hot' pan or dish from the oven with oven mitts, and pour the batter into the hot skillet or dish. Listen to that sizzle! That's what you want.</w:t>
            </w:r>
            <w:r>
              <w:br/>
            </w:r>
            <w:r>
              <w:rPr>
                <w:rFonts w:ascii="Montserrat" w:hAnsi="Montserrat"/>
                <w:b w:val="0"/>
                <w:i w:val="0"/>
                <w:caps w:val="0"/>
                <w:sz w:val="18"/>
              </w:rPr>
              <w:t>5. Bake until the cornbread begins to brown on top and a toothpick inserted in the centre comes out clean (about 20-23 minutes). Allow to cool for about 10 minutes before slicing and serving.</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