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SPINACH &amp; ARTICHOKE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2c9_ui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whole grain pasta (I like shells)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tbs. Philadelphia Cooking Creme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canned artichoke hearts, quartered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Parmesan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pasta. Drain and return to pot. Keep heat on medium/low.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ingredients except spinach. Stir until combined and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spinach until slightly wilted. Top with Parmesan and ground black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