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 BEEF STEW WITH POTATOES (土豆炖牛肉)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40m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#stew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1y2ky8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- 700 g beef, cut into chunks (about 1.5 lb, 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neutral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onions,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thumb-sized ginger, smashed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star anises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piece cassia cinnamon (Chinese cinnamon)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dry chilies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Shaoxing rice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- 600ml (2.5 cups) hot water (about 2.5 cups)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potatoes, peeled and cut into chunks (about 350 g/12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carrot, cut into chunks (about 120 g/4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Coriander (cilantro), chopped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beef into a pot filled with cold water (enough to cover the meat completely). Bring the water to a full boil. Use a spoon to skim off the froth on the surface. Then drain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clean pot, fry onion in oil over medium-low heat until soft and lightly browned. Stir in ginger and all the spices. Fry until fragrant.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beef, along with light soy sauce, dark soy sauce, Shaoxing rice wine and hot water. Bring it to a full boil then turn down the heat to low. Cover with a lid. Leave to simmer for about 1h30 until the meat becomes tender (see note 3 &amp; 4). Give the broth a taste, add a little salt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Put potato and carrot chunks into the pot. Add some water if it seems too dry. Leave to simmer without the lid for 10-15 minutes until the vegetables are fully cooked.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Turn the heat up to reduce the broth if you wish. However, this step is entirely optional. Garnish with coriander (cilantro) if using. Serve immediately with plain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