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GREEN SMOOTHIE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#smoothie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10040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azwwjz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10040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sliced almonds or 1 Tbsp almond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ripe banana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- 1.25 oz. frozen raspberries or blueberries ((1/4 cup))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oz. frozen strawberries ((about 2 large or 6 small))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cold water*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- 2.5 oz. fresh spinach ((2 1/2 cups packed))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ice cubes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cinnamon + 1/8 tsp vanilla extract (- for blueberry version)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- 1/8 tsp almond extract (- for raspberry version)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ingredients to a high speed blender (if using blueberries add cinnamon and vanilla, if using raspberries add almond extract). Blend until well pureed.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