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HEALING BOWLS WITH TURMERIC SWEET POTATOES, POACHED EGGS, AND LEMON DRESSING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wpj1g4wh.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sweet potatoes, cut into chunks</w:t>
              <w:br/>
            </w:r>
            <w:r>
              <w:rPr>
                <w:rFonts w:ascii="Montserrat" w:hAnsi="Montserrat"/>
                <w:b w:val="0"/>
                <w:i w:val="0"/>
                <w:caps w:val="0"/>
                <w:sz w:val="18"/>
              </w:rPr>
              <w:t>- a swish of olive oil</w:t>
              <w:br/>
            </w:r>
            <w:r>
              <w:rPr>
                <w:rFonts w:ascii="Montserrat" w:hAnsi="Montserrat"/>
                <w:b w:val="0"/>
                <w:i w:val="0"/>
                <w:caps w:val="0"/>
                <w:sz w:val="18"/>
              </w:rPr>
              <w:t>- 1-2 tsp turmeric</w:t>
              <w:br/>
            </w:r>
            <w:r>
              <w:rPr>
                <w:rFonts w:ascii="Montserrat" w:hAnsi="Montserrat"/>
                <w:b w:val="0"/>
                <w:i w:val="0"/>
                <w:caps w:val="0"/>
                <w:sz w:val="18"/>
              </w:rPr>
              <w:t>- 2 cloves garlic, minced</w:t>
              <w:br/>
            </w:r>
            <w:r>
              <w:rPr>
                <w:rFonts w:ascii="Montserrat" w:hAnsi="Montserrat"/>
                <w:b w:val="0"/>
                <w:i w:val="0"/>
                <w:caps w:val="0"/>
                <w:sz w:val="18"/>
              </w:rPr>
              <w:t>- 2 cups (480ml) vegetable broth</w:t>
              <w:br/>
            </w:r>
            <w:r>
              <w:rPr>
                <w:rFonts w:ascii="Montserrat" w:hAnsi="Montserrat"/>
                <w:b w:val="0"/>
                <w:i w:val="0"/>
                <w:caps w:val="0"/>
                <w:sz w:val="18"/>
              </w:rPr>
              <w:t>- 1/4 cup lemon juice</w:t>
              <w:br/>
            </w:r>
            <w:r>
              <w:rPr>
                <w:rFonts w:ascii="Montserrat" w:hAnsi="Montserrat"/>
                <w:b w:val="0"/>
                <w:i w:val="0"/>
                <w:caps w:val="0"/>
                <w:sz w:val="18"/>
              </w:rPr>
              <w:t>- 1/3 cup olive oil</w:t>
              <w:br/>
            </w:r>
            <w:r>
              <w:rPr>
                <w:rFonts w:ascii="Montserrat" w:hAnsi="Montserrat"/>
                <w:b w:val="0"/>
                <w:i w:val="0"/>
                <w:caps w:val="0"/>
                <w:sz w:val="18"/>
              </w:rPr>
              <w:t>- 1 small clove garlic</w:t>
              <w:br/>
            </w:r>
            <w:r>
              <w:rPr>
                <w:rFonts w:ascii="Montserrat" w:hAnsi="Montserrat"/>
                <w:b w:val="0"/>
                <w:i w:val="0"/>
                <w:caps w:val="0"/>
                <w:sz w:val="18"/>
              </w:rPr>
              <w:t>- 2 tsp agave</w:t>
              <w:br/>
            </w:r>
            <w:r>
              <w:rPr>
                <w:rFonts w:ascii="Montserrat" w:hAnsi="Montserrat"/>
                <w:b w:val="0"/>
                <w:i w:val="0"/>
                <w:caps w:val="0"/>
                <w:sz w:val="18"/>
              </w:rPr>
              <w:t>- 1/4 cup parsley leaves</w:t>
              <w:br/>
            </w:r>
            <w:r>
              <w:rPr>
                <w:rFonts w:ascii="Montserrat" w:hAnsi="Montserrat"/>
                <w:b w:val="0"/>
                <w:i w:val="0"/>
                <w:caps w:val="0"/>
                <w:sz w:val="18"/>
              </w:rPr>
              <w:t>- 1/4 tsp salt (more to taste)</w:t>
              <w:br/>
            </w:r>
            <w:r>
              <w:rPr>
                <w:rFonts w:ascii="Montserrat" w:hAnsi="Montserrat"/>
                <w:b w:val="0"/>
                <w:i w:val="0"/>
                <w:caps w:val="0"/>
                <w:sz w:val="18"/>
              </w:rPr>
              <w:t>- poached or scrambled eggs</w:t>
              <w:br/>
            </w:r>
            <w:r>
              <w:rPr>
                <w:rFonts w:ascii="Montserrat" w:hAnsi="Montserrat"/>
                <w:b w:val="0"/>
                <w:i w:val="0"/>
                <w:caps w:val="0"/>
                <w:sz w:val="18"/>
              </w:rPr>
              <w:t>- brown rice or quinoa</w:t>
              <w:br/>
            </w:r>
            <w:r>
              <w:rPr>
                <w:rFonts w:ascii="Montserrat" w:hAnsi="Montserrat"/>
                <w:b w:val="0"/>
                <w:i w:val="0"/>
                <w:caps w:val="0"/>
                <w:sz w:val="18"/>
              </w:rPr>
              <w:t>- arugula or spinach or greensss</w:t>
              <w:br/>
            </w:r>
            <w:r>
              <w:rPr>
                <w:rFonts w:ascii="Montserrat" w:hAnsi="Montserrat"/>
                <w:b w:val="0"/>
                <w:i w:val="0"/>
                <w:caps w:val="0"/>
                <w:sz w:val="18"/>
              </w:rPr>
              <w:t>- pistachios or other nuts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TURMERIC MASHED SWEET POTATOES: Heat the sweet potatoes with olive oil in a skillet over medium high heat. Add the turmeric and toss to coat. Add the garlic and vegetable broth. Simmer until the potatoes are soft and the liquid is almost all absorbed. Transfer to a small bowl and mash. Season with salt and pepper and/or a touch of cream if you want to be lush about it.</w:t>
            </w:r>
            <w:r>
              <w:br/>
            </w:r>
            <w:r>
              <w:rPr>
                <w:rFonts w:ascii="Montserrat" w:hAnsi="Montserrat"/>
                <w:b w:val="0"/>
                <w:i w:val="0"/>
                <w:caps w:val="0"/>
                <w:sz w:val="18"/>
              </w:rPr>
              <w:t>2. DRESSING: Pulse all ingredients in a blender or food processor. Season to taste.</w:t>
            </w:r>
            <w:r>
              <w:br/>
            </w:r>
            <w:r>
              <w:rPr>
                <w:rFonts w:ascii="Montserrat" w:hAnsi="Montserrat"/>
                <w:b w:val="0"/>
                <w:i w:val="0"/>
                <w:caps w:val="0"/>
                <w:sz w:val="18"/>
              </w:rPr>
              <w:t>3. BOWLS: Toss the greens with a little dressing. You can also stir a little dressing into the sweet potatoes – that’s yummy. Serve each bowl with the mashed sweet potatoes, brown rice, greens, and a scrambled or poached or fried egg. Top with more dressing and a handful of pistachios.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