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VEGETARIAN ENCHILADAS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#healthy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758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jja1om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758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extra-virgin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red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cups (1/2-inch-cubed) butternut squash (about 1 small, 1 1/2-lb squash)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 (about 1 tbsp)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ground chipotle chili powder (reduce to 1 or 1/2 tsp if sensitive to spice)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(15-oz) can low sodium black beans (rinsed and 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(10-oz) can red enchilada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freshly grated sharp cheddar (Monterey jack, pepper jack, or similar cheese)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taco-sized (about 8-inch whole wheat low-carb tortillas (I used La Banderita brand)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your oven to 375°F (190°C). Lightly coat a 9×13 baking dish with nonstick spray.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olive oil in a large, deep skillet over medium. Once the oil is hot, add the onion and cook until beginning to soften, 2 to 3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Stir in the squash, garlic, chipotle chili powder, cumin, salt, and pepper. Sauté until the squash is softened but still has a bit of chew, about 6 to 8 minutes, stirring occasionally. Taste a few pieces of the squash to make sure it’s the right texture overall. Stir in the beans, cooking just to warm through, about 30 seconds. Remove from the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Fill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Spread a thin layer of the enchilada sauce into the bottom of the prepared baking dish. Fill the tortillas with a heaping 1/2 cup of the squash and bean filling, roll snugly, then arrange side by side in the dish, seam-side down. Pour the remaining sauce over the top, then sprinkle the top with cheese.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for 20 to 25 minutes, until hot and bubbly. Let cool slightly, then serve with desired toppings.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