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KUNG PAO CAULIFLOWER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j18off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chickpea flour (*see recipe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soy sauce (*see recipe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head of cauliflower (cut into bite-sized florets)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of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soy sauce (*see recipe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maple syrup (*see recipe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- 1/4-1/3 tsp cayenne pepper (OR 4-6 dried chilies (*see recipe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oil (or water)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ginger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peppercorns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small/medium bell pepper (sliced into fine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chives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peanuts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This recipe has a video for easy visual instructions.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Batter: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Preheat oven to 425 degrees F (220 degrees C) and line a large baking sheet with parchment paper. In a large bowl whisk together cornstarch, chickpea flour, plant-based milk, and soy sauce. Let it sit for about 1 minute, then add the cauliflower florets.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Toss until all cauliflower florets are coated with batter. Transfer the cauliflower to the prepared baking sheet and bake in the oven for about 20 minutes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Skillet: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Heat oil (or water) in a skillet over low to medium heat, add garlic, ginger, peppercorns. Saute for 1 minute, stirring frequently to avoid burning.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Next, add bell pepper and saute with a lid on for a further 5-6 minutes, stirring frequently. Add more water if necessary (I used 1 tbsp).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Sauce: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Meanwhile, prepare the sauce. In a medium/large bowl, combine water, soy sauce, rice vinegar, sugar, cornstarch, smoked paprika, and cayenne. Whisk.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Pour the sauce into the skillet. Bring to a boil and let simmer on low heat for 1 minute. Add the roasted cauliflower florets and toss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Transfer back to the baking sheet and bake for a further 10-15 minutes if you like the cauliflower to be crispy OR enjoy immediately.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Serve with rice or rice noodles. Garnish with sesame seeds, fresh chives and peanuts (optional).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