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MILK AND HONEY ICED COFFEE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#refreshing #iced-coffee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2227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t_6ma6_1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222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Nespresso Altissio capsule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honey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skim or almond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half and half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vanilla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- 6-8 ice cubes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Brew the Altissio using a Nespresso VertuoLine System. It should make about 1/4 cup of espresso. Stir the honey into the hot espresso to dissolve. Add the milk, cream, and vanilla and stir to combine.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Place the ice cubes in a shaker and pour the coffee and milk mixture over the ice. Cover and shake for 20 seconds. Pour into a glass with the ice cubes. Serve immediately.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