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MOON BISCUITS RECIPE (MOON SHAPED BAKED COOKIES)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#cookies #baking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3qc_4p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Vivatta Maida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- 75 g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- 175 g Butter (Unsalted)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Milk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Moon Biscuits Recipe (Moon Shaped Baked Cookies), first take maida, milk powder, and baking powder and combine them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Now add the softened butter, confectionery sugar (powdered sugar) and vanilla extract into a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Combine the butter mixture well and add in the dry ingredients and make a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Now preheat the oven at 350°F (175°C),take a rolling pin and flatten the dough by using a round cookie cutter cut the dough in to moon shape cookies.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Arrange them on baking tray now set the cooking time to15 mins and place the tray into the oven. Cool them before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Serve Moon Biscuits Recipe (Moon Shaped Baked Cookies) during tea time with Masala Chai Recipe - Indian Spiced Tea and Karachi Biscuits Recipe.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