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&amp; SPINACH FRITTATA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6w56e_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sweet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frozen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whole nutmeg, for grating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free-range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Cheddar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