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HAMBURGER STEAK BENTO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#quick #rice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a0zdnh6j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cooked Japanese short-grain rice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hambagu (hamburger steak)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broccoli (pre-blanched)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tomato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celery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frozen or canned corn (cooked)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furikake (rice seasoning)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Fill up half of the bento box with Japanese rice. Let it cool so that hot/warm rice will not warm up other cool food.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Reheat leftover hamburger steak in a frying pan until it's warm thoroughly.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Pack cooled Hamburger Steak in a silicone cup and put in bento box.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Place broccoli, tomato, celery, and corn in the bento box.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Sprinkle furikake on top of rice.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Let cool completely before closing the bento box.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