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EASY ENERGY BALLS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20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#healthy #no-bake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055571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wznzooc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055571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(115 g) rolled oats or substitute quick oats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- 3 tbsp (18 g) ground flax meal, chia seeds, or hemp seeds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cup (135 g) nut butter or sunflower seed butter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- 1/3 cup (112 g) honey or pure maple syrup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tsp ground cinnamon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- 1/2 tsp ground cardamom, optional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tsp fine sea salt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- 1/4 cup (45 g) mini chocolate chips or substitute dried nuts and fruit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Stir all the ingredients together in a large bowl. The mixture will be a bit tricky to stir at first, but by pressing the nut butter and honey around and into the other ingredients, it will eventually become more cohesive.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If the mixture seems too dry and crumbly, add a bit more nut butter or honey. If the mixture seems too wet, sprinkle in some more oats.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Form into 1-inch (3cm) balls or for a slightly easier time forming the balls, place the mixture into the refrigerator for 20 to 30 minutes and then roll into balls.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When forming the balls, a medium cookie scoop is useful and helps to keep each ball the same size — we try to make the balls about 1-inch (3cm) in diameter, but this is up to you.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