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LEMONADE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#summer-drink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458li1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cups (1200ml) cold water,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fresh lemon juice, from 6 to 8 lemons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lemon, thinly sliced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the Simple Syrup: Combine the sugar and 1 cup (240ml) of the water in a small saucepan. Bring to a simmer over medium heat and cook until the sugar is dissolved, 2 to 3 minutes. Set aside to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the Lemonade: In a glass pitcher, combine the lemon juice, the remaining 4 cups (960ml) of water, and the cooled simple syrup. Stir to combine. Add the lemon slices and chill until ready to serve. Serve over 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