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PIMENTO CHEESE DIP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77exqi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8 oz. block cream cheese,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sour cream or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garlic powder, onion powder, paprika, dried oregano,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freshly shredded sharp cheddar cheese (go extra sharp if you can)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4 oz. jar diced pimentos,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chopped pickled jalapenos, well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cream cheese, mayonnaise, sour cream/Greek yogurt and spices to a large mixing bowl. Use a hand mixer to beat the mixture until it is well combined and fluffy,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cheese, pimentos and jalapenos and stir until thoroughly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to a serving bowl and garnish with optional green onions. Serve with crackers, vegetables, or as a spread. See post for TONS of serving ideas!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