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SPIDER LAYER CAKE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#cake #layered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omt20s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heavy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- 13 oz dark chocolate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3/4 cups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unsweetened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neutral oil (vegetable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boiling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 chocolate pocky sticks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large white marshmallows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and black fondant (for eyes)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Chocolate sprinkles (for spider hair)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Chocolate Whipped Ganache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the cream to a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over the chocolate in three parts, stirring each time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Reserve ¼ cup of ganache for shaping the spider body later.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Cover the remaining ganache with plastic wrap (touching the surface) and refrigerate for at least 2 hours, until chilled.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Once chilled, whip using a stand mixer until light, fluffy, and firm.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Chocolate Cake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Preheat to 350°F (180°C) standard or 320°F (160°C) fan/convection. Lightly grease and line two 7-inch (18 cm) round cake pans with parchment paper.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In a large bowl, whisk together flour, cocoa powder, baking powder, baking soda, salt, and sugar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Add the eggs, milk, oil, and vanilla, whisking until the batter is smooth and lump-free.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Slowly pour in the boiling water, whisking until the batter is silky and slightly thin — this makes it extra moist.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Divide batter evenly between pans and bake for 30–35 minutes, or until a toothpick inserted in the center comes out clean.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Let cakes cool in the pans for 10 minutes, then remove and transfer to a wire rack to cool completely before frosting.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Optional: pour ¼ cup of batter into a small greased mold for the spider body; bake for 40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Once baked, run a knife around the edges and let the cake cool completely before removing from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Slice: the large cake horizontally into 2 layers and trim the top if domed.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Spread whipped ganache between the layers and over the entire cake. Chill to set the ganache.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Spider Web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Microwave marshmallows for 30 seconds until stretchy.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Pull strands apart with your fingers or two spoons and wrap them around the cake to form a web.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Spider Body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Crumble the small baked cake and mix with the reserved ganache.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Shape into a body and head, then roll in chocolate sprinkles.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Freeze briefly (10-15 minutes), then place on top of the cake.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Legs and Eyes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Insert 8 Pocky sticks for legs in an upside down V shape (4 per side).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Add red and black fondant eyes.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Keep refrigerated until ready to serve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