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LAMB HOTPOT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4m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#one-pot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45999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0pet8e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4599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280 g jar of artichoke hearts in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higher-welfare lamb neck fillet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of spring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heaped tbsp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of mint (30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frozen 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small baking potatoes (400 g total)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