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DILLY VEGETABLE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#dip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2ziqs2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sour cream ($0.47)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lemon pepper ($0.03)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($0.02)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- 1/16 tsp garlic powder ($0.01)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chopped fresh dill ($0.30)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sour cream, lemon pepper, salt, and garlic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Pull the wispy pieces of dill from the stems, then roughly chop. Stir the chopped dill into the sour cream. Taste and adjust the salt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refrigerate until ready to eat.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