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FONDANT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#potatoes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8vv_2e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medium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g/7 oz unsalted butter cubed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garlic cloves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ml/7 fl oz chicken or vegetable stock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ends off the potatoes so they lie flat on either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pan over a medium-low heat. When hot, add the potatoes cut-side down. Fry for 5-7 mins, or until deep golden brown, then flip and fry on the other side. Add the butter to the pan to melt.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Scatter the garlic and herbs around the potatoes and season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Carefully pour the stock around the veg, being aware of any hot butter that may splash out. Cover and simmer gently for 25-30 mins, or until the potatoes are tender,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