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EGG DROP SOUP, THE CLASSIC VERSION (蛋花汤)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wur3wt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chicken broth (or vegetable broth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white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stalk scallions (finely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Crack the eggs then add 2 tablespoons of water. Beat lightly until the whites and yolks are fully integrated.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broth into a saucepan/pot. Bring it to a full boil then turn the heat down to a gentle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the broth with salt, white pepper, and sesame oil. Taste to adjust.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bowl, mix cornstarch with 6 tablespoons of water until combined (make sure no starch sinks to the bottom). Gradually pour it into the broth while stirring with a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the heat to the lowest so the broth is at a bare simmer. Pour the beaten eggs in a thin stream while slowly swirling with the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soup to individual bowls. Garnish with scallions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