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WARM MEXICAN CORN SALAD (ELOTE)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uyxrhj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fresh cobs of corn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fat-free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chili powder (more or less to taste (check labels for GF)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lime juice (from half a lime)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minced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scallions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40 g cotija cheese,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lime wedges for serving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Boil corn in boiling water for 5 minutes, remove from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When cool enough to handle, cut corn off the cobb. (makes 4 cups)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 combine mayonnaise, yogurt, chili powder, and lime juice;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corn, cilantro, scallions and cheese and toss.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with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