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JOWAR BAJRA GARLIC ROTI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qn0bz1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Jowar Flour (Sorghum)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Bajra Flour ( Pearl Millet)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Garlic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Black pepper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as per your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Water for kneading the dough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begin making Jowar Bajra Garlic Roti, in a bowl mix jowar flour and bajra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garlic, pepper powder and salt to it. Mix all the ingredients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water little by little and knead into soft dough.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Divide into small balls and roll it flat with a rolling pin dusting some flour if required.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Heat a roti tawa and place the rolled out Jowar Bajra Garlic Roti.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Cook the Jowar Bajra Garlic Roti on a medium flame turning both the sides until brown spots appear. Take it off the griddle, add a teaspoon of ghee on top of the roti.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Finish the rest of the rotis and your Jowar Garlic Roti is ready to be served.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Serve Jowar Bajra Garlic Roti Recipe along with Mixed Vegetable Kurma for breakfast.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You can even serve the Jowar Bajra Garlic Roti for a Healthy lunch along with Horsegram Dal Recipe - Kulith/Kollu Dal and Raw Jackfruit &amp; Peanut Masala Poriyal Recipe With Sambar Powder for a healthy Diabetic friendly meal.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