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APPLE CIDER AND SMOKED OLIVE OIL VINAIGRETTE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4u4i8yo7.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garlic clove, grated or very finely minced</w:t>
              <w:br/>
            </w:r>
            <w:r>
              <w:rPr>
                <w:rFonts w:ascii="Montserrat" w:hAnsi="Montserrat"/>
                <w:b w:val="0"/>
                <w:i w:val="0"/>
                <w:caps w:val="0"/>
                <w:sz w:val="18"/>
              </w:rPr>
              <w:t>- 1 tsp Dijon mustard</w:t>
              <w:br/>
            </w:r>
            <w:r>
              <w:rPr>
                <w:rFonts w:ascii="Montserrat" w:hAnsi="Montserrat"/>
                <w:b w:val="0"/>
                <w:i w:val="0"/>
                <w:caps w:val="0"/>
                <w:sz w:val="18"/>
              </w:rPr>
              <w:t>- 2 tbsp apple cider vinegar</w:t>
              <w:br/>
            </w:r>
            <w:r>
              <w:rPr>
                <w:rFonts w:ascii="Montserrat" w:hAnsi="Montserrat"/>
                <w:b w:val="0"/>
                <w:i w:val="0"/>
                <w:caps w:val="0"/>
                <w:sz w:val="18"/>
              </w:rPr>
              <w:t>- 1 tbsp pure maple syrup</w:t>
              <w:br/>
            </w:r>
            <w:r>
              <w:rPr>
                <w:rFonts w:ascii="Montserrat" w:hAnsi="Montserrat"/>
                <w:b w:val="0"/>
                <w:i w:val="0"/>
                <w:caps w:val="0"/>
                <w:sz w:val="18"/>
              </w:rPr>
              <w:t>- 3 tbsp smoked olive oil, we use olive oil from enFuso</w:t>
              <w:br/>
            </w:r>
            <w:r>
              <w:rPr>
                <w:rFonts w:ascii="Montserrat" w:hAnsi="Montserrat"/>
                <w:b w:val="0"/>
                <w:i w:val="0"/>
                <w:caps w:val="0"/>
                <w:sz w:val="18"/>
              </w:rPr>
              <w:t>- Salt and fresh ground black pepper</w:t>
              <w:br/>
            </w:r>
            <w:r>
              <w:rPr>
                <w:rFonts w:ascii="Montserrat" w:hAnsi="Montserrat"/>
                <w:b w:val="0"/>
                <w:i w:val="0"/>
                <w:caps w:val="0"/>
                <w:sz w:val="18"/>
              </w:rPr>
              <w:t>- 6 cups (1440ml) baby lettuce and greens</w:t>
              <w:br/>
            </w:r>
            <w:r>
              <w:rPr>
                <w:rFonts w:ascii="Montserrat" w:hAnsi="Montserrat"/>
                <w:b w:val="0"/>
                <w:i w:val="0"/>
                <w:caps w:val="0"/>
                <w:sz w:val="18"/>
              </w:rPr>
              <w:t>- 8 slices cooked bacon, see how we cook bacon</w:t>
              <w:br/>
            </w:r>
            <w:r>
              <w:rPr>
                <w:rFonts w:ascii="Montserrat" w:hAnsi="Montserrat"/>
                <w:b w:val="0"/>
                <w:i w:val="0"/>
                <w:caps w:val="0"/>
                <w:sz w:val="18"/>
              </w:rPr>
              <w:t>- 4 poached eggs, see how we poach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Vinaigrette</w:t>
            </w:r>
            <w:r>
              <w:br/>
            </w:r>
            <w:r>
              <w:rPr>
                <w:rFonts w:ascii="Montserrat" w:hAnsi="Montserrat"/>
                <w:b w:val="0"/>
                <w:i w:val="0"/>
                <w:caps w:val="0"/>
                <w:sz w:val="18"/>
              </w:rPr>
              <w:t>2. In the bottom of a large salad bowl, whisk the garlic, mustard, apple cider vinegar and maple syrup until blended. While whisking, slowly stream in the smoked olive oil until the dressing has thickened slightly and looks emulsified. Taste then season with salt and a few grinds of black pepper.</w:t>
            </w:r>
            <w:r>
              <w:br/>
            </w:r>
            <w:r>
              <w:rPr>
                <w:rFonts w:ascii="Montserrat" w:hAnsi="Montserrat"/>
                <w:b w:val="0"/>
                <w:i w:val="0"/>
                <w:caps w:val="0"/>
                <w:sz w:val="18"/>
              </w:rPr>
              <w:t>3. Make Salad</w:t>
            </w:r>
            <w:r>
              <w:br/>
            </w:r>
            <w:r>
              <w:rPr>
                <w:rFonts w:ascii="Montserrat" w:hAnsi="Montserrat"/>
                <w:b w:val="0"/>
                <w:i w:val="0"/>
                <w:caps w:val="0"/>
                <w:sz w:val="18"/>
              </w:rPr>
              <w:t>4. Add lettuce to the bowl with smoked vinaigrette. Gently toss the leaves until lightly coated. Divide greens between plates then top with chopped bacon and a poached egg.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