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VEGETARIAN 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m3dolr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/ 180 g fresh chow mein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shredded Chinese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carrot (,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scallion/shallot stems (, cut into 2"/4 cm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/ 150 g firm tofu (,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Chinese cooking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chilli garlic sauce or sriracha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noodles according to packet instructions (usually soaking it in boiling water).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tofu with marinade and set aside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sauce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oil in wok over high heat, add garlic and stir fry for 10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tofu and stir fry until starting to caramelise - about 1 minute. Stir fry gently so the tofu doesn't break.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cabbage and carrot and stir fry until the cabbage starts to wilt.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noodles, scallions/shallots, bean sprouts and sauce and stir fry until the noodles are warmed through and sauce evenly coats the noodles - about 1 minute. Don't cook it too much - the bean sprouts should still be quite crisp, not wilted.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Directions using homemade Real Chinese All Purpose Stir Fry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If you have a jar of homemade Real Chinese All Purpose Stir Fry Sauce, you do not need to make the marinade or sauce for this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Substitute the tofu marinade with 1 tbsp Stir Fry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Substitute the Sauce ingredients with 1/4 cup Stir Fry Sauce and 1/4 cup water.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