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HOW TO MAKE OAT MILK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#dairy-free #quick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1_if8z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whole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the oats, water, maple syrup, vanilla, and salt in a blender and blend for 30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a fine mesh strainer over a large bowl and strain the milk without pushing any excess pulp through the strainer. This will create a creamier texture that’s not gritty or gummy.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more maple syrup, to taste, if desired. Chill overnight. If you want to drink your oat milk right away, I recommend adding ice - it's flavor is best when well chilled.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