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LOBSTER AVOCADO WRAP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#wrap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00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to1cqzry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0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 oz about 1 3/4 cups steamed lobster meat, chopped (from 2 lb lobster)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Hellmann's light mayo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2% fat Greek yogurt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chipotle paste or chopped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green onions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minced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avocado (diced)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medium romaine lettuce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whole wheat (low carb tortillas (8 inches), room temperature (or sub for GF tortillas)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Chop the lobster meat into small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 combine the light mayonnaise, yogurt, chipotle pepper, green onion and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lobster, squeeze the lemon juice over the lobster and mix well.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2 lettuce leaves over each wrap, top with about 1/3 cup of the lobster salad and 1/4 of the avocado.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Wrap by folding the edges in slightly and slice diagonally.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