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BAESUK (HONEY POACHED PEARS) - KOREAN ROYAL COURT CUISINE STYLE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87oxe6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Korean pear (490 g / 1 lb),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ginger (0.5 oz), peeled,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sugar (or honey)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black peppercorns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pine nuts (optional) to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sliced ginger into a pot and add the water. Boil over medium high heat until rolling boiling (7 to 8 mins).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(At the same time as step 1) Cut the pears into wedge shapes (about 8 pieces). Push through the black peppercorns on the back of the pears (typically 3 peppercorns per slice). You may want to use a chopstick or an equivalent tool to push them deep, so that they don’t fall out. Though, if you don’t like this additional peppercorn flavour, it can be omitted.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Discard the ginger from step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sliced pears and sugar / honey into the pot. Boil them over low heat for about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the pot from the heat and cool down. Chill in the fridge for a few hours. Garnish the drink with some pine nuts before serving. Serve cold or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