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THE ULTIMATE BURGER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#grilled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kf4m_y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gherkins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ripe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red cabbage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an iceberg lettuce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cucumber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green lentils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higher-welfare minced beef or veggie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slices of Cheddar cheese (60 g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small burger buns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tomato ketchup and/or mayo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Slice the gherkins (use a crinkle-cut knife, if you’ve got one) and tomatoes, and set aside. Finely slice or grate the red cabbage, then toss in a mixing bowl with 1 tablespoon of red wine vinegar.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Shred the lettuce and slice the cucumber, then place in another mixing bowl and dress with 1 tablespoon of extra virgin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Drain the lentils and pat dry with kitchen paper, then blitz in a food processor with the mince and a pinch of black pepper. Divide the mixture into 4 equal pieces and shape into 3cm (1-inch)-thick patties.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a large non-stick frying pan on a medium heat. Brush the patties with 1 tablespoon of olive oil, then carefully place in the hot pan and cook for 4 minutes on each side, or until just cooked through, nudging the patties towards the edge of the pan to sear the sides.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When the burgers are looking good, place a slice of cheese on top of each one, add a splash of water to the pan (the steam will help the cheese to melt), then cover for an extra 4 minutes, or until melted.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Cut the buns in half (toast them if you like), add a dollop of ketchup and/or mayo (if using) to each base, then place a burger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Layer the gherkin, tomato and cucumber slices, and a pinch of lettuce on top of each one, then pop the lids on. Serve the rest of the lettuce, cucumber and tomato on the side, along with the pickled cabbage.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