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FRIES (BAKED OR FRIED)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cwglpi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sweet potatoes (medium size, orange or red color)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salt (additional salt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pepper (additional pepper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parsley for garnish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sweet potatoes (medium size, orange or red color)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corn 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(additional salt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 (additional pepper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parsley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Fried Sweet Potato Fries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and peel 4 medium sized sweet potatoes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the sweet potatoes into 3/8-inch (20cm) wide 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Rinse the sweet potatoes in cold water twice. Discard the water between each rinse.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Boil the fries in water for 4 minutes until slightly tender. Remove fries and place them in an ice bath.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Prepare a batter for the fries by stirring together 2/3 cups of cornstarch with an equal amount of water in a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Season the batter with 2 teaspoons of salt and 3/4 teaspoons of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Dip the fries in the batter and let them rest for 2 minutes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Heat a pot of vegetable oil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Deep fry the sweet potato fries in batches of 7-15 depending on the size of your pot. Make sure to break up clusters of fries and prevent fries from sticking to the pan as they cook.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fries for 5-7 minutes or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the fries are done cooking, set them in a single layer on paper towels to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with additional salt and pepper to taste and serve them hot and crispy. Top with parsley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Baked Sweet Potato Fries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and peel 4 medium sized sweet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Cut the sweet potatoes into 3/8-inch (20cm) wide 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Stir together the salt, pepper and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Dredge the fries in the salt, pepper and cornstarch until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Toss the fries with olive oil until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Place the fries in a single layer on a sheet pan lined with foil and coated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 the fries for 15 minutes at 400°F (200°C) or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Turn over the fries with tongs or a spatula and bake for an additional 10 minutes or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with any additional salt and pepper to taste and serve the fries hot and crispy. Top with parsley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