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ZUCCHINI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bdziok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sourdough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mint leaves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the zucchini and reserve the skin. Cut the zucchini into pieces about 1-inch (3cm) thick and place them in a steamer basket. Steam for 20 minutes until soft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a skillet with 1 tablespoon of olive oil over medium-high heat. Add the zucchini skin and a pinch of salt. Cook, stirring occasionally, for 5 minutes, or until the skin is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Soak the sourdough in cold water for 1 minute, then squeeze out the excess water.Pro tip:Â The secret to the creamy texture lies in the soaked sourdough. Make sure to squeeze out as much water as possible to prevent the dip from becoming watery after blending.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zucchini dip to a serving platter. Top with additional grated parmesan, lemon zest, and fresh mint leaves. Drizzle with olive oil and enjoy with your favorite bread.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