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VEGAN BAKED APPLE CINNAMON FRITTERS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#baked #comfort-food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26u7anpb.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1/3 cups all-purpose flour</w:t>
              <w:br/>
            </w:r>
            <w:r>
              <w:rPr>
                <w:rFonts w:ascii="Montserrat" w:hAnsi="Montserrat"/>
                <w:b w:val="0"/>
                <w:i w:val="0"/>
                <w:caps w:val="0"/>
                <w:sz w:val="18"/>
              </w:rPr>
              <w:t>- 1/3 cup sugar</w:t>
              <w:br/>
            </w:r>
            <w:r>
              <w:rPr>
                <w:rFonts w:ascii="Montserrat" w:hAnsi="Montserrat"/>
                <w:b w:val="0"/>
                <w:i w:val="0"/>
                <w:caps w:val="0"/>
                <w:sz w:val="18"/>
              </w:rPr>
              <w:t>- 1 tsp baking powder</w:t>
              <w:br/>
            </w:r>
            <w:r>
              <w:rPr>
                <w:rFonts w:ascii="Montserrat" w:hAnsi="Montserrat"/>
                <w:b w:val="0"/>
                <w:i w:val="0"/>
                <w:caps w:val="0"/>
                <w:sz w:val="18"/>
              </w:rPr>
              <w:t>- 1 tsp ground cinnamon</w:t>
              <w:br/>
            </w:r>
            <w:r>
              <w:rPr>
                <w:rFonts w:ascii="Montserrat" w:hAnsi="Montserrat"/>
                <w:b w:val="0"/>
                <w:i w:val="0"/>
                <w:caps w:val="0"/>
                <w:sz w:val="18"/>
              </w:rPr>
              <w:t>- 1/4 tsp salt</w:t>
              <w:br/>
            </w:r>
            <w:r>
              <w:rPr>
                <w:rFonts w:ascii="Montserrat" w:hAnsi="Montserrat"/>
                <w:b w:val="0"/>
                <w:i w:val="0"/>
                <w:caps w:val="0"/>
                <w:sz w:val="18"/>
              </w:rPr>
              <w:t>- 1 1/4 cup plant-based milk ((such as soy or almond))</w:t>
              <w:br/>
            </w:r>
            <w:r>
              <w:rPr>
                <w:rFonts w:ascii="Montserrat" w:hAnsi="Montserrat"/>
                <w:b w:val="0"/>
                <w:i w:val="0"/>
                <w:caps w:val="0"/>
                <w:sz w:val="18"/>
              </w:rPr>
              <w:t>- 2 tbsp light oil, (such as vegetable or canola)</w:t>
              <w:br/>
            </w:r>
            <w:r>
              <w:rPr>
                <w:rFonts w:ascii="Montserrat" w:hAnsi="Montserrat"/>
                <w:b w:val="0"/>
                <w:i w:val="0"/>
                <w:caps w:val="0"/>
                <w:sz w:val="18"/>
              </w:rPr>
              <w:t>- 2 tbsp lemon juice</w:t>
              <w:br/>
            </w:r>
            <w:r>
              <w:rPr>
                <w:rFonts w:ascii="Montserrat" w:hAnsi="Montserrat"/>
                <w:b w:val="0"/>
                <w:i w:val="0"/>
                <w:caps w:val="0"/>
                <w:sz w:val="18"/>
              </w:rPr>
              <w:t>- 1/2 tsp vanilla extract</w:t>
              <w:br/>
            </w:r>
            <w:r>
              <w:rPr>
                <w:rFonts w:ascii="Montserrat" w:hAnsi="Montserrat"/>
                <w:b w:val="0"/>
                <w:i w:val="0"/>
                <w:caps w:val="0"/>
                <w:sz w:val="18"/>
              </w:rPr>
              <w:t>- 2 - 3 gala apples, (cored and sliced into 1/4" rings)</w:t>
              <w:br/>
            </w:r>
            <w:r>
              <w:rPr>
                <w:rFonts w:ascii="Montserrat" w:hAnsi="Montserrat"/>
                <w:b w:val="0"/>
                <w:i w:val="0"/>
                <w:caps w:val="0"/>
                <w:sz w:val="18"/>
              </w:rPr>
              <w:t>- 2 tbsp white sugar</w:t>
              <w:br/>
            </w:r>
            <w:r>
              <w:rPr>
                <w:rFonts w:ascii="Montserrat" w:hAnsi="Montserrat"/>
                <w:b w:val="0"/>
                <w:i w:val="0"/>
                <w:caps w:val="0"/>
                <w:sz w:val="18"/>
              </w:rPr>
              <w:t>- 1 tsp ground cinnamon</w:t>
              <w:br/>
            </w:r>
            <w:r>
              <w:rPr>
                <w:rFonts w:ascii="Montserrat" w:hAnsi="Montserrat"/>
                <w:b w:val="0"/>
                <w:i w:val="0"/>
                <w:caps w:val="0"/>
                <w:sz w:val="18"/>
              </w:rPr>
              <w:t>- 1 tbsp vegan butter, (melted)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OVEN: Preheat to 375F (190C). Line a baking sheet with parchment paper. You may need two sheets.AIR FRYER: Preheat your air-fryer to 350F (180C).</w:t>
            </w:r>
            <w:r>
              <w:br/>
            </w:r>
            <w:r>
              <w:rPr>
                <w:rFonts w:ascii="Montserrat" w:hAnsi="Montserrat"/>
                <w:b w:val="0"/>
                <w:i w:val="0"/>
                <w:caps w:val="0"/>
                <w:sz w:val="18"/>
              </w:rPr>
              <w:t>2. In a large bowl whisk together the dry ingredients. In a medium bowl, whisk together 3/4 non-dairy milk with all the remaining wet ingredients (except for the apple slices). Pour wet into dry and combine until the batter just comes together. If your batter is too thick, add more non-dairy milk to reach a thick batter consitency, up to 1/2 cup more non-dairy milk. Don’t over mix, lumps are totally cool.</w:t>
            </w:r>
            <w:r>
              <w:br/>
            </w:r>
            <w:r>
              <w:rPr>
                <w:rFonts w:ascii="Montserrat" w:hAnsi="Montserrat"/>
                <w:b w:val="0"/>
                <w:i w:val="0"/>
                <w:caps w:val="0"/>
                <w:sz w:val="18"/>
              </w:rPr>
              <w:t>3. Take an apple ring, one at a time, and dunk it in the batter. You can use a spatula to help flip and coat. You want t a nice thick coating of batter. This part will be messy! Then place the batter coated apple on a parchment lined baking sheet.</w:t>
            </w:r>
            <w:r>
              <w:br/>
            </w:r>
            <w:r>
              <w:rPr>
                <w:rFonts w:ascii="Montserrat" w:hAnsi="Montserrat"/>
                <w:b w:val="0"/>
                <w:i w:val="0"/>
                <w:caps w:val="0"/>
                <w:sz w:val="18"/>
              </w:rPr>
              <w:t>4. OVEN: Bake for 20 to 25 minutes until the batter is puffy and just begins to get golden.AIR FRYER:  Lay in a single layer in your air fryer basket, you will need to work in batches. Fry for 10 to 20 minutes until the batter is puffy and just begins to get golden.</w:t>
            </w:r>
            <w:r>
              <w:br/>
            </w:r>
            <w:r>
              <w:rPr>
                <w:rFonts w:ascii="Montserrat" w:hAnsi="Montserrat"/>
                <w:b w:val="0"/>
                <w:i w:val="0"/>
                <w:caps w:val="0"/>
                <w:sz w:val="18"/>
              </w:rPr>
              <w:t>5. Mix together the sugar and cinnamon for the topping in a small bowl. Brush a little melted vegan butter on the top of a fritter, then sprinkle generously with the cinnamon sugar mix. Repeat with the remaining fritters. I love them best when still warm from the oven! Omnomnom.</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