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2-INGREDIENT STRAWBERRY POPSICLES + LINKS TO INSPIRE.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 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bp83xj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Strawberry Coconut Juice * (16 oz, I used Strawberry Apple Coconut)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fresh strawberries (cored and roughly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Spray two popsicles molds lightly with olive oil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strawberry apple coconut juice and strawberries to a blender. Blend until mostly smooth or completely smooth if you do not want any chunks of strawberries.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mixture among the molds. You will only fill up 2-4 popsicles on the second mold.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molds in the freezer and freeze until firm, about 4 hours. To remove the popsicles run the mold under hot water for 10 seconds and then pull the popsicles out of the molds.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