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FRIED APPLES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43168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yk5s0e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3168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salted butter (85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granulated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 brown sugar (50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Granny Smith apples (peeled, cored, and sliced)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cast-iron skillet, melt the butter over medium heat. Add the sugars, cinnamon and nutmeg, stirring until sugar is moistened. Cook until the mixture is boiling,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apples and stir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Cook, stirring frequently, until the apples are cooked to desired tenderness, 6 to 10 minutes for crisp-tender and about 15 minutes for very soft apples.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