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MENEMEN RECIPE: TURKISH SCRAMBLED EGGS WITH TOMATOES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#eggs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 w:rsidRPr="000D13C7">
              <w:rPr>
                <w:rFonts w:ascii="Montserrat" w:hAnsi="Montserrat"/>
                <w:bCs/>
                <w:sz w:val="20"/>
                <w:szCs w:val="20"/>
              </w:rPr>
              <w:t>{{IMAGE_COVER}}</w:t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bell pepper (Anaheim or Holland peppers will work as well), (cored, seeded and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vine-ripe tomatoes,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tomato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Aleppo pepper, (more for later)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large eggs, (beaten)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Crushed red pepper flakes, (optional if you like spicy)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French baguette for serving (thickly sliced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10-inch (25cm) skillet, heat 2 tablespoons over medium heat. Add the onions and peppers and season with kosher salt. Cook for 4 to 5 minutes, stirring regularly until softened (being careful not to brown the onions).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tomatoes and tomato paste. Season with a little more kosher salt, black pepper, oregano, and Aleppo pepper. Cook for a few minutes over medium heat, stirring occasionally, until the tomatoes soften but still hold their shape (5 to 7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Push the tomato and pepper mixture to one side of the pan. Lower the heat to medium-low. Add the beaten egg, and cook briefly, stirring gently as needed, until the eggs are just set. Fold the tomato mixture into the eggs.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Finish with a little EVOO and more Aleppo pepper and crushed red pepper flakes, if you need a little kick. Serve immediately with thick slices of bread.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