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22q0nm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can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few shakes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- 4-6 tbsp ice cold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For Serving: pita chips, pita bread, crackers, sliced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pumpkin seeds (pepitas)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pomegranate arils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such as rosemary or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sprinkle of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a food processor, add the drained and rinsed chickpeas, pumpkin puree, tahini, lemon juice, garlic, maple syrup, cinnamon, cumin, salt, black pepper and 4 tablespoons of ice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Puree for about 5 minutes until smooth and creamy, scraping the sides as needed. If it's not quite creamy or too thick, add a few more tablespoons of ice cold water. This will help fluff it up and make it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to a bowl for serving and garnish with toppings of choice. Serve with pita chips, bread, crackers or vegetables.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