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CHOW MEI FUN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#noodles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aq97o4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piece chicken breast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cornstarch (or tapioca, potato starch)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neutral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oz dried mei fun (aka rice vermicelli/thin rice noodles)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white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 scallions (cut diagonally, white and green parts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bell pepper (julienned)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oz fresh mushrooms (shiitake, oyster, or button mushrooms,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oz bean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Marinate the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chicken breast into bite-sized, thin slices. Put them into a bowl. Add cornstarch, salt, and Shaoxing rice wine. Mix and rub until there is no more liquid to be seen. Add 1 teaspoon of cooking oil and stir to coat the chicken pieces evenly.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Prepare the noodles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Put dried mei fun into a large bowl. Pour in just boiled water to fully submerge the noodles. Let sit for 2 minutes. Drain well then cut the noodles into shorter, more manageable sections.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Mix the seasoning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light soy sauce, dark soy sauce, oyster sauce, white pepper, and sesame oil to a small bowl. Mix well then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Sear the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Heat a wok/deep skillet until very hot. Add 1 tablespoon of cooking oil (If using non-stick cookware, you need to add the oil first then start heating the wok/skillet). Swirl to coat a larger area of the wok. Put in the chicken slices and arrange them in a single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Once the bottom side browns slightly, flip and toss to sear further. As soon as the chicken no longer looks pink, transfer it out to a plate (do not overcook).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Combine the dish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remaining 1 tablespoon of cooking oil to the vacant wok. Sizzle the white part of the scallions and minced garlic until fragrant (do not burn).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Put in the noodles then use chopsticks to loosen them. Add bell pepper, mushrooms, and bean sprouts. Stir and toss constantly to evenly cook everything.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the mushrooms begin to wilt, put the chicken back into the wok, along with the seasoning mixture and the green part of the scallions. Give everything a final stir to well distribute the sauce. Dish out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