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ROASTED SALMON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24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4j22ov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24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Fish fillet salmon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Oil as required for frying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Red Chilli powder adjust according to your spice level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Garlic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Spicy Roasted Salmon recipe, place the fillets, skin-side down in the heated pan and cook for about 2 minutes on each side for thinner fillets and an additional minute for thicker fillets, until they are browned and flaky. Salmon leaves so much oil, hence if you use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Salmon leaves so much oil, hence if you use a non-stick pan, oil is not needed for pan frying.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Wash and clean salmon fillets In a bowl, mix all the ingredients to form a thick paste.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If the paste is too thick, add few drops of lemon juice more. Coat the salmon fillet with marinade and let it stand for about 10 minutes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a non-stick pan over medium heat. If the fillets stick at the bottom, just add drops of cooking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Salmon cooks faster. Ensure not to overcook as it becomes rubbery.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Spicy Roasted Salmon Recipe along with Roasted Baby Potato Recipe or with sauteed mushrooms and spinach for a complete healthy protein packed dinner.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