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STRAWBERRY CAKE WITH STRAWBERRY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kvts0b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light olive oil ( 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 (*measured correctly)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strawberries (hulled)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powdered sugar (for dusting,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strawberries (hulled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granulated sugar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Cake Prep: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Butter a 9" springform pan and line the bottom with parchment paper. Preheat oven to 375˚F. Prepare 12 oz of strawberries for the cake: dice 6 oz of strawberries and slice the second 6 oz into halves.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How to Make Strawberry Cake: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large mixing bowl, using an electric hand mixer (or stand mixer), beat together 2 eggs with 1 cup (240ml) sugar on high speed for 5 minutes or until light in color and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 cup (240ml) sour cream, 1/2 cup oil, 1 tsp vanilla and beat on low speed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small bowl, whisk together: 2 cups (480ml) flour, 2 tsp baking powder and 1/4 tsp salt until well incorporated. With the mixer on med/low speed, add flour mixture to the batter 1/3 at a time, letting the flour incorporate with each addition and continue mixing just until well combined. Do not over-mix.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half of the batter into prepared pan. Top with 6 oz of diced strawberries then spread remaining batter over the top. Cover the surface with 6 oz of halved strawberries (cut-side-down), pressing them down just slightly into the batter. Bake at 375˚F for 45-55 minutes (mine was perfect at 50 min), or until a toothpick inserted into center comes out clean. Let cake rest in pan 15-20 min before removing the 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Run a thin spatula around cake edges to loosen from pan. then transfer to a cake platter. Cool until just warm or at room temperature. To serve, dust with powdered sugar if desired. Drizzle individual slices generously with strawberry syrup.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How to Make Strawberry Sauce: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While the cake is baking, make the strawberry sauce: In a blender or food processor, combine 16 oz strawberries and 1/4 cup sugar (or add sugar to taste) and blend until pureed.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