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PUMPKIN CRUMB COFFEE CAKE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#baking #seasonal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zw0c4g0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(63 g) all-purpose flour (spooned &amp; leveled)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(100 g) packed light or dark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and 1/2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(4 tbsp; 56 g) unsalted butter, cold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(480ml)s (250 g) all-purpose flour (spooned &amp; leveled)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and 1/2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ground nutmeg*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cloves*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ginger*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(226 g) pumpkin puree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(100 g) packed light or dark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(120 ml) canola or vegetable oil (or melted coconut oil if you prefer)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(82 g) pure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(60 ml) milk*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(120 g) confectioners’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pumpkin spice coffee creamer, half-and-half, or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pure vanilla extract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350°F (177°C). Grease a 9-inch (23cm) square or 9-inch (23cm) springform baking pan (or any 2.5 quart baking dish) with nonstick spray.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Make the crumb topping first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medium bowl, whisk the flour, brown sugar, and cinnamon together. Cut in the cold butter using a pastry blender or a fork. Mix to create clumps and crumbs.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Make the cake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Whisk the flour, baking soda, baking powder, salt, cinnamon, nutmeg, cloves, and ginger together in a large bowl until combined. In a medium bowl, whisk the pumpkin, brown sugar, oil, maple syrup, and milk together until combined. Pour the wet ingredients into the dry ingredients and stir until *just* combined. Avoid over-mixing the batter. Batter will be very thick. Spoon/pour the batter into the prepared baking pan. Spread to make an even surface. Pour the crumb topping evenly on top and gently press them down into the batter.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Bake the cake for 30-35 minutes. Check the cake’s doneness at the 30 minute mark by inserting a toothpick into the center. If the toothpick comes out clean or with a couple moist crumbs, the cake is done. If the toothpick has wet batter on it, bake the cake for 5 more minutes or until the toothpick comes out clean.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Make the icing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Whisk the icing ingredients together. Add an extra splash of creamer/milk to thin out if desired. Drizzle over warm or cooled cake. (We like serving this warm.)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Cover leftover cake tightly and store at room temperature or in the refrigerator for up to 3 days.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