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BAKED ZITI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17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3rob1x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oz Ziti noodles (or similar shape (e.g. Rigatoni, Penne)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marinara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cayenne pepper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vegan cheese sauce (or store-bought vegan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 oz) can mushrooms (or use fresh)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oil (or use water 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(to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 according to the instructions on the packaging but reduce the cooking time by about one minute. The pasta should be al dente and not mushy!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375°F (190°C)ahrenheit (190 degrees Celsius).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Chop mushrooms and mince the garlic cloves.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oil (or water) in a skillet over medium heat, add mushrooms, soy sauce, and balsamic vinegar. Sauté for about 3-5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medium-sized bowl or saucepan combine marinara sauce, minced garlic, oregano, onion powder, paprika, smoked paprika, a pinch of cayenne pepper (optional), salt, and pepper. Stir with a whisk or a spoon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some sauce into the casserole dish (mine measures 9"x6" resp. 23x15 cm but you can also use a 8x8 pan) and add cooked pasta.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Top with mushrooms, add the remaining marinara sauce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batch of my vegan cheese sauce and pour it on top. You can, of course, also use store-bought vegan cheese of choice!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Bake in the oven for about 10-15 minutes. You can use a broiler for the last 3-4 minutes if you like.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