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SICILIAN SQUASH &amp; CHICKPEA STEW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1h 25m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#healthy #stew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aw4qegbl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butternut squash (roughly 1.2 kg)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onions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a bunch of fresh coriander (15 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- 40 g raisins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ground cinnamon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- 1/2–1 tsp dried chilli flakes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- 50 g mixed olives, stone in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x 400 g tin of chopped tomatoes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x 400 g tin of chickpeas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vegetable stock cube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mug (320 g) of couscous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fat-free natural yoghurt, to serve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