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WARM PEARL COUSCOUS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17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p9vkx6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pearl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roasted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sweet paprika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couscous according to the package instructions,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drizzle oil in a medium pan over medium-high heat. When hot, add the chickpeas, tomatoes, salt, and pepper. Cook for 5 - 7 minutes, stirring occasionally. Remove from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mix together the ingredients for the dressing.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a large bowl, add the drained couscous, tomato and chickpea mixture, cucumber slices, olives, and fresh herbs. Add the dressing, toss to combine, spinkle over the almonds,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