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WINTER FRUIT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589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6_qa9e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58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of cubed pineapple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of peeled, quartered and sliced kiwis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of mandarin orange or clementine segments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pomegranate arils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lemon or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poppy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garnish: fresh mint leaves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pineapple, kiwi, mandarin oranges and pomegranate arils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small bowl whisk together the lemon juice, honey and poppy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poppy seed dressing over the fruit and toss gently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mint leaves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