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vxeq4d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cauliflower , cut into bite-size florets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Chinese chili flakes (or paprika for a non-spicy dish)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peppercorn (or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,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air fryer to 400°F (200°C)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 into a big bowl. Drizzle with olive oil. Add the Chinese chili flakes, cumin powder, garlic, salt, and ground Sichuan peppercorns. Toss to coat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the cauliflower in the air fryer at 400°F (200°C) for 8 to 9 minutes, until just al dente and the edges are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air fryer tray to the kitchen counter. Add the green onion and drizzle with soy sauce. Toss with a spatula. Air fry for another 2 minutes or so, until the cauliflower turns tender and the edges are browned. Serve hot as a side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