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3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95"/>
        <w:gridCol w:w="5940"/>
      </w:tblGrid>
      <w:tr w:rsidR="000D13C7" w14:paraId="10DE93ED" w14:textId="77777777" w:rsidTr="000D13C7">
        <w:tc>
          <w:tcPr>
            <w:tcW w:w="5395" w:type="dxa"/>
          </w:tcPr>
          <w:p w14:paraId="4ED402AD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/>
                <w:sz w:val="52"/>
              </w:rPr>
              <w:t>TZATZIKI</w:t>
            </w:r>
          </w:p>
          <w:p w14:paraId="3677996A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COOK TIME: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10 min</w:t>
            </w:r>
          </w:p>
          <w:p w14:paraId="254546EF" w14:textId="77777777" w:rsidR="000D13C7" w:rsidRPr="00640B18" w:rsidRDefault="000D13C7" w:rsidP="000D13C7">
            <w:pPr>
              <w:rPr>
                <w:rFonts w:ascii="Montserrat" w:hAnsi="Montserrat"/>
              </w:rPr>
            </w:pPr>
            <w:r>
              <w:rPr>
                <w:rFonts w:ascii="Montserrat" w:hAnsi="Montserrat"/>
                <w:b/>
                <w:i w:val="0"/>
                <w:caps w:val="0"/>
                <w:sz w:val="20"/>
              </w:rPr>
              <w:t>SOURCE:</w:t>
            </w:r>
            <w:r>
              <w:rPr>
                <w:rFonts w:ascii="Montserrat" w:hAnsi="Montserrat"/>
                <w:b w:val="0"/>
                <w:i w:val="0"/>
                <w:caps w:val="0"/>
                <w:sz w:val="20"/>
              </w:rPr>
              <w:t xml:space="preserve"> </w:t>
            </w:r>
          </w:p>
          <w:p w14:paraId="3B2BECBE" w14:textId="547BA1F3" w:rsidR="000D13C7" w:rsidRDefault="000D13C7" w:rsidP="000D13C7">
            <w:pPr>
              <w:rPr>
                <w:rFonts w:ascii="Montserrat" w:hAnsi="Montserrat"/>
                <w:b/>
                <w:sz w:val="52"/>
              </w:rPr>
            </w:pPr>
            <w:r>
              <w:rPr>
                <w:rFonts w:ascii="Montserrat" w:hAnsi="Montserrat"/>
                <w:b w:val="0"/>
                <w:i/>
                <w:caps w:val="0"/>
                <w:sz w:val="18"/>
              </w:rPr>
              <w:t>#quick #fresh #creamy</w:t>
            </w:r>
          </w:p>
        </w:tc>
        <w:tc>
          <w:tcPr>
            <w:tcW w:w="5940" w:type="dxa"/>
          </w:tcPr>
          <w:p w14:paraId="1F2606C6" w14:textId="05F91B23" w:rsidR="000D13C7" w:rsidRPr="000D13C7" w:rsidRDefault="000D13C7">
            <w:pPr>
              <w:rPr>
                <w:rFonts w:ascii="Montserrat" w:hAnsi="Montserrat"/>
                <w:bCs/>
                <w:sz w:val="20"/>
                <w:szCs w:val="20"/>
              </w:rPr>
            </w:pPr>
            <w:r>
              <w:drawing>
                <wp:inline xmlns:a="http://schemas.openxmlformats.org/drawingml/2006/main" xmlns:pic="http://schemas.openxmlformats.org/drawingml/2006/picture">
                  <wp:extent cx="2743200" cy="2743200"/>
                  <wp:docPr id="1" name="Picture 1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0" name="tmpa7sfrxs4.jpg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43200" cy="2743200"/>
                          </a:xfrm>
                          <a:prstGeom prst="rect"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2D1DCA0" w14:textId="77777777" w:rsidR="005F6824" w:rsidRPr="00640B18" w:rsidRDefault="005F6824">
      <w:pPr>
        <w:rPr>
          <w:rFonts w:ascii="Montserrat" w:hAnsi="Montserrat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320"/>
        <w:gridCol w:w="6312"/>
      </w:tblGrid>
      <w:tr w:rsidR="005F6824" w:rsidRPr="00640B18" w14:paraId="4BF259EE" w14:textId="77777777" w:rsidTr="00D03A1A">
        <w:tc>
          <w:tcPr>
            <w:tcW w:w="4320" w:type="dxa"/>
          </w:tcPr>
          <w:p w14:paraId="4E43035E" w14:textId="77777777" w:rsidR="002F78D0" w:rsidRDefault="002F78D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/>
                <w:bCs/>
                <w:sz w:val="24"/>
                <w:szCs w:val="24"/>
              </w:rPr>
              <w:t>INGREDIENTS</w:t>
            </w:r>
          </w:p>
          <w:p w14:paraId="18099FAC" w14:textId="03A4399E" w:rsidR="005F6824" w:rsidRPr="00640B18" w:rsidRDefault="00000000">
            <w:pPr>
              <w:rPr>
                <w:rFonts w:ascii="Montserrat" w:hAnsi="Montserrat"/>
                <w:b/>
                <w:bCs/>
                <w:sz w:val="24"/>
                <w:szCs w:val="24"/>
              </w:rPr>
            </w:pP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cup (240ml) whole Greek yogurt, (preferably Fage (important see notes*))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- 10 oz. English cucumber**, (peeled if desired, seeded)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1/2 Tbsp chopped fresh dill***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garlic clove, (finely minced (1 tsp))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extra virgin olive oil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- 1 Tbsp fresh lemon juice</w:t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- Sea salt (or table salt, to taste and optionally black pepper)</w:t>
              <w:br/>
            </w:r>
          </w:p>
        </w:tc>
        <w:tc>
          <w:tcPr>
            <w:tcW w:w="6312" w:type="dxa"/>
          </w:tcPr>
          <w:p w14:paraId="0EE39ADD" w14:textId="77777777" w:rsidR="003B2301" w:rsidRDefault="00000000">
            <w:pPr>
              <w:rPr>
                <w:rFonts w:ascii="Montserrat" w:hAnsi="Montserrat"/>
                <w:b/>
                <w:bCs/>
              </w:rPr>
            </w:pPr>
            <w:r w:rsidRPr="00640B18">
              <w:rPr>
                <w:rFonts w:ascii="Montserrat" w:hAnsi="Montserrat"/>
                <w:b/>
                <w:bCs/>
              </w:rPr>
              <w:t>PREP</w:t>
            </w:r>
          </w:p>
          <w:p w14:paraId="26D311DC" w14:textId="1A858247" w:rsidR="003B2301" w:rsidRDefault="00000000">
            <w:pPr>
              <w:rPr>
                <w:rFonts w:ascii="Montserrat" w:hAnsi="Montserrat"/>
              </w:rPr>
            </w:pPr>
          </w:p>
          <w:p w14:paraId="082413E8" w14:textId="6B1C5A42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COOK</w:t>
            </w:r>
          </w:p>
          <w:p w14:paraId="4B93E945" w14:textId="67717F0D" w:rsidR="003B2301" w:rsidRDefault="00000000">
            <w:pPr>
              <w:rPr>
                <w:rFonts w:ascii="Montserrat" w:hAnsi="Montserrat"/>
              </w:rPr>
            </w:pP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1. Peel cucumber if desired (it adds a faint texture and a will lightly tint the dip, but this is optional to peel). Slice cucumber in half throught the length and use a spoon to remove seeds.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2. Chop cucumber into chunks, then add to a food processor.**** Pulse until cucumber is almost finely chopped.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3. Remove blade from food processor, then press cucumber against the sides of the processor bowl to remove some of the excess liquid, reserve liquid (proceed to step 1 in notes if you aren't using a very thick Greek yogurt).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4. Add yogurt, cucumber, dill, garlic, olive oil and lemon juice to a medium mixing bowl. Season with salt, and pepper if using, to taste.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5. Stir mixture until well blended. If you find it's a little thick for your liking you can pour in some of the reserved cucumber juice from the food processor.</w:t>
            </w:r>
            <w:r>
              <w:br/>
            </w:r>
            <w:r>
              <w:rPr>
                <w:rFonts w:ascii="Montserrat" w:hAnsi="Montserrat"/>
                <w:b w:val="0"/>
                <w:i w:val="0"/>
                <w:caps w:val="0"/>
                <w:sz w:val="18"/>
              </w:rPr>
              <w:t>6. If serving over warm food (like salmon, chicken, steak, gyro or cooked veggies) let rest at room temperature about 30 minutes. Store in refrigerator.</w:t>
            </w:r>
          </w:p>
          <w:p w14:paraId="34B812B9" w14:textId="77777777" w:rsidR="003B2301" w:rsidRDefault="00000000">
            <w:pPr>
              <w:rPr>
                <w:rFonts w:ascii="Montserrat" w:hAnsi="Montserrat"/>
              </w:rPr>
            </w:pPr>
            <w:r w:rsidRPr="00640B18">
              <w:rPr>
                <w:rFonts w:ascii="Montserrat" w:hAnsi="Montserrat"/>
                <w:b/>
                <w:bCs/>
              </w:rPr>
              <w:t>PLATING</w:t>
            </w:r>
          </w:p>
          <w:p w14:paraId="464766EB" w14:textId="03CB98F8" w:rsidR="005F6824" w:rsidRDefault="00000000">
            <w:pPr>
              <w:rPr>
                <w:rFonts w:ascii="Montserrat" w:hAnsi="Montserrat"/>
              </w:rPr>
            </w:pPr>
          </w:p>
          <w:p w14:paraId="443F5024" w14:textId="446E03C8" w:rsidR="003B2301" w:rsidRPr="00640B18" w:rsidRDefault="003B2301">
            <w:pPr>
              <w:rPr>
                <w:rFonts w:ascii="Montserrat" w:hAnsi="Montserrat"/>
              </w:rPr>
            </w:pPr>
          </w:p>
        </w:tc>
      </w:tr>
    </w:tbl>
    <w:p w14:paraId="2B70EC09" w14:textId="77777777" w:rsidR="005F6824" w:rsidRPr="00640B18" w:rsidRDefault="005F6824">
      <w:pPr>
        <w:rPr>
          <w:rFonts w:ascii="Montserrat" w:hAnsi="Montserrat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790"/>
      </w:tblGrid>
      <w:tr w:rsidR="000A7673" w14:paraId="50582224" w14:textId="77777777" w:rsidTr="000A7673">
        <w:tc>
          <w:tcPr>
            <w:tcW w:w="10790" w:type="dxa"/>
          </w:tcPr>
          <w:p w14:paraId="78A440D5" w14:textId="15B8E08A" w:rsidR="000A7673" w:rsidRDefault="000A7673" w:rsidP="000A7673">
            <w:pPr>
              <w:rPr>
                <w:rFonts w:ascii="Montserrat" w:hAnsi="Montserrat"/>
                <w:b/>
                <w:sz w:val="24"/>
              </w:rPr>
            </w:pPr>
          </w:p>
        </w:tc>
      </w:tr>
    </w:tbl>
    <w:p w14:paraId="728D7119" w14:textId="77777777" w:rsidR="000A7673" w:rsidRPr="00D72BB5" w:rsidRDefault="000A7673">
      <w:pPr>
        <w:rPr>
          <w:rFonts w:ascii="Montserrat" w:hAnsi="Montserrat"/>
          <w:b/>
          <w:sz w:val="24"/>
        </w:rPr>
      </w:pPr>
    </w:p>
    <w:sectPr w:rsidR="000A7673" w:rsidRPr="00D72BB5" w:rsidSect="002F78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Montserrat">
    <w:panose1 w:val="00000500000000000000"/>
    <w:charset w:val="00"/>
    <w:family w:val="modern"/>
    <w:notTrueType/>
    <w:pitch w:val="variable"/>
    <w:sig w:usb0="2000020F" w:usb1="00000003" w:usb2="00000000" w:usb3="00000000" w:csb0="000001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02621450">
    <w:abstractNumId w:val="8"/>
  </w:num>
  <w:num w:numId="2" w16cid:durableId="1835489650">
    <w:abstractNumId w:val="6"/>
  </w:num>
  <w:num w:numId="3" w16cid:durableId="433062874">
    <w:abstractNumId w:val="5"/>
  </w:num>
  <w:num w:numId="4" w16cid:durableId="1119641605">
    <w:abstractNumId w:val="4"/>
  </w:num>
  <w:num w:numId="5" w16cid:durableId="118232946">
    <w:abstractNumId w:val="7"/>
  </w:num>
  <w:num w:numId="6" w16cid:durableId="4866948">
    <w:abstractNumId w:val="3"/>
  </w:num>
  <w:num w:numId="7" w16cid:durableId="93982235">
    <w:abstractNumId w:val="2"/>
  </w:num>
  <w:num w:numId="8" w16cid:durableId="150996780">
    <w:abstractNumId w:val="1"/>
  </w:num>
  <w:num w:numId="9" w16cid:durableId="6967374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A09B4"/>
    <w:rsid w:val="000A7673"/>
    <w:rsid w:val="000D13C7"/>
    <w:rsid w:val="0015074B"/>
    <w:rsid w:val="0029639D"/>
    <w:rsid w:val="002F78D0"/>
    <w:rsid w:val="00326F90"/>
    <w:rsid w:val="00350C60"/>
    <w:rsid w:val="00374EF6"/>
    <w:rsid w:val="003B2301"/>
    <w:rsid w:val="004A1F16"/>
    <w:rsid w:val="00536B3D"/>
    <w:rsid w:val="005F6824"/>
    <w:rsid w:val="00612B94"/>
    <w:rsid w:val="00640B18"/>
    <w:rsid w:val="00662C62"/>
    <w:rsid w:val="007604C2"/>
    <w:rsid w:val="007A230C"/>
    <w:rsid w:val="00AA1D8D"/>
    <w:rsid w:val="00B47730"/>
    <w:rsid w:val="00CB0664"/>
    <w:rsid w:val="00D03A1A"/>
    <w:rsid w:val="00D72BB5"/>
    <w:rsid w:val="00E4351B"/>
    <w:rsid w:val="00F65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DAB7762"/>
  <w14:defaultImageDpi w14:val="300"/>
  <w15:docId w15:val="{DD7AD4EE-7E58-4967-B483-F5B076FCC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8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Chris Eade</cp:lastModifiedBy>
  <cp:revision>13</cp:revision>
  <dcterms:created xsi:type="dcterms:W3CDTF">2025-04-30T06:07:00Z</dcterms:created>
  <dcterms:modified xsi:type="dcterms:W3CDTF">2025-05-02T04:59:00Z</dcterms:modified>
  <cp:category/>
</cp:coreProperties>
</file>