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TOFU SHEET STIR-FRY (千张肉丝)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#stir-fry #pork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cw5v1l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boneless pork shoulder or loin (or chicken thigh/breast meat, about 180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white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ginger (julienned)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- 8-10 oz tofu sheets (250 g, cut into bite-sized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long hot green peppers (cut into bite-sized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white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Julienne the meat to ¼-inch thickness. Mix the meat together with the marinade ingredients until there is no visible standing liquid. Marinate for 15-20 minutes while you prepare everything else.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the wok over high heat. When the wok starts smoking, add 2½ tablespoons oil. Immediately reduce the heat to medium, and cook the ginger for 30 seconds. Add the garlic and cook for another 15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Next, add in the pork, turn the heat back up, and cook for 1-2 minutes until the pork has cooked through. Resist the urge to stir too much, so the pork can brown lightly.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Reduce the heat to medium, and add ¼ teaspoon dark soy sauce. Stir-fry everything well. Add the tofu sheets and peppers. Stir fry everything together, and season with 1 tablespoon Shaoxing wine, 1 tablespoon light soy sauce, ¼ teaspoon sugar, ½ teaspoon sesame oil, and ¼ teaspoon white pepper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up the heat, and stir-fry everything together for 1-2 minutes. The dish is complete when the peppers are just tender, but still slightly crisp. As you stir-fry, keep an eye on the sauce: if the food is too dry and beginning to stick or burn, add a tablespoon of water. If you end up with an excess of visible sauce, keep stir-frying with the heat on high until everything is just lightly coated in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