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LEFTOVER MASHED POTATO CHEESE &amp; BACON CAKES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6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#quick #leftovers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tt86rzlw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- 2 - 2 1/2 cups mashed potato (, cold)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large egg or 2 small eggs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plain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grated melting cheese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oz / 250 g bacon (, diced)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scallions/shallots (, thinly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panko breadcrumbs OR 3/4 cup plain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to 6 tbsp oil (any cooking oil)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Pepper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Mix together the Potato Cake ingredients in a bowl until just combined.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Spread the panko or flour out on a large plate or baking tray (to fit 6 patties).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Measure out 1/4 cup level amount of potato mixture OR a slightly heaped ice cream scooper (this is what I use because using the lever, it pops out easily) and drop onto panko/flour. Repeat to fill plate / baking tray (don't crowd, difficult to handle).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Use an egg flip (or base of cup) to pat it down to 1.5cm (2-inch)/2/3" thick patties, then flip and pat to coat the other side with panko/flour. Set aside and repeat with remaining potato mixture.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Heat 1/2 the oil in a large skillet over medium high heat. Cook 6 patties at a time until golden brown on each side - around 2 minutes, then flip and cook the other 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Remove onto a paper towel lined baking tray. Cook remaining patties.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Serve hot!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