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CINNAMON ROASTED SWEET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#roasted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8qzf8k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oz (580 g) sweet potatoes (peeled and cut into bite-sized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butter (melted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- 3-4 heavy dashes ground cinnamon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375Â°F (190Â°C).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Toss the sweet potatoes with melted butter, honey, and ground cinnamon. Transfer them to a baking sheet lined with parchment paper, spreading them evenly in a single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Roast in the oven for 30 minutes. Transfer the sweet potatoes to a serving platter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