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SAUSAGE AND VEGETABLE SKILLET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#one-pan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xyvime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cooking oil ($0.04)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lb. Italian sausage ($5.99)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lb. frozen cauliflower florets ($1.00)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lb. frozen peppers and onions ($1.00)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lb. frozen kale ($0.83)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seasoning salt or seasoning blend (or to taste) ($0.05)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cooking oil and sausage to a skillet. Cook the sausage over medium heat until brown and crispy.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cauliflower, peppers and onions, and kale to the skillet with the sausage. Continue to stir and cook until the vegetables are heated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a liberal amount (or to taste) of your favorite seasoning salt or seasoning blend and stir to combine. Serve hot.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